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第76辑  满洲贸易详细统计  1929</w:t>
      </w:r>
    </w:p>
    <w:p>
      <w:r>
        <w:rPr>
          <w:rFonts w:ascii="宋体" w:hAnsi="宋体" w:eastAsia="宋体"/>
          <w:sz w:val="24"/>
        </w:rPr>
        <w:t>南满洲铁道株式会社庶务部调查课编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第76辑  满洲贸易详细统计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南满洲铁道株式会社庶务部调查课编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本书出售、求购地址：https://www.jiaokey.com/book/detail/12634943.html</w:t>
      </w:r>
    </w:p>
    <w:p>
      <w:r>
        <w:t>更多相关图书推荐：https://www.jiaokey.com</w:t>
      </w:r>
    </w:p>
    <w:p>
      <w:r>
        <w:t>南满洲铁道株式会社庶务部调查课编 其他作品：https://www.jiaokey.com/tag/南满洲铁道株式会社庶务部调查课编.html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第76辑  满洲贸易详细统计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