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第75辑  保甲丛刊运动（民国二十年）  近代中国史料丛刊三编  第75辑  湖南之团防（民国二十三年）</w:t>
      </w:r>
    </w:p>
    <w:p>
      <w:r>
        <w:rPr>
          <w:rFonts w:ascii="宋体" w:hAnsi="宋体" w:eastAsia="宋体"/>
          <w:sz w:val="24"/>
        </w:rPr>
        <w:t>中国国民党浙江省执行委员会宣传部印；傅角今，刘岚荪编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第75辑  保甲丛刊运动（民国二十年）  近代中国史料丛刊三编  第75辑  湖南之团防（民国二十三年）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中国国民党浙江省执行委员会宣传部印；傅角今，刘岚荪编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本书出售、求购地址：https://www.jiaokey.com/book/detail/12634936.html</w:t>
      </w:r>
    </w:p>
    <w:p>
      <w:r>
        <w:t>更多相关图书推荐：https://www.jiaokey.com</w:t>
      </w:r>
    </w:p>
    <w:p>
      <w:r>
        <w:t>中国国民党浙江省执行委员会宣传部印；傅角今，刘岚荪编 其他作品：https://www.jiaokey.com/tag/中国国民党浙江省执行委员会宣传部印；傅角今，刘岚荪编.html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第75辑  保甲丛刊运动（民国二十年）  近代中国史料丛刊三编  第75辑  湖南之团防（民国二十三年）.html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