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第61辑  戊辰奏牍存钞  第1册</w:t>
      </w:r>
    </w:p>
    <w:p>
      <w:r>
        <w:rPr>
          <w:rFonts w:ascii="宋体" w:hAnsi="宋体" w:eastAsia="宋体"/>
          <w:sz w:val="24"/>
        </w:rPr>
        <w:t>陈希曾撰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第61辑  戊辰奏牍存钞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本书出售、求购地址：https://www.jiaokey.com/book/detail/12634834.html</w:t>
      </w:r>
    </w:p>
    <w:p>
      <w:r>
        <w:t>更多相关图书推荐：https://www.jiaokey.com</w:t>
      </w:r>
    </w:p>
    <w:p>
      <w:r>
        <w:t>陈希曾撰 其他作品：https://www.jiaokey.com/tag/陈希曾撰.html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第61辑  戊辰奏牍存钞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