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第89辑  我军血战抗日的前后  民国二十一年</w:t>
      </w:r>
    </w:p>
    <w:p>
      <w:r>
        <w:rPr>
          <w:rFonts w:ascii="宋体" w:hAnsi="宋体" w:eastAsia="宋体"/>
          <w:sz w:val="24"/>
        </w:rPr>
        <w:t>贺铁铮编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第89辑  我军血战抗日的前后  民国二十一年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贺铁铮编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本书出售、求购地址：https://www.jiaokey.com/book/detail/12634785.html</w:t>
      </w:r>
    </w:p>
    <w:p>
      <w:r>
        <w:t>更多相关图书推荐：https://www.jiaokey.com</w:t>
      </w:r>
    </w:p>
    <w:p>
      <w:r>
        <w:t>贺铁铮编 其他作品：https://www.jiaokey.com/tag/贺铁铮编.html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第89辑  我军血战抗日的前后  民国二十一年.html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