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第89辑  淞沪和战纪事  民国二十一年  近代中国史料丛刊三编  第89辑  沧陷七周年的东北  民国二十七年</w:t>
      </w:r>
    </w:p>
    <w:p>
      <w:r>
        <w:rPr>
          <w:rFonts w:ascii="宋体" w:hAnsi="宋体" w:eastAsia="宋体"/>
          <w:sz w:val="24"/>
        </w:rPr>
        <w:t>佚名辑国新社编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第89辑  淞沪和战纪事  民国二十一年  近代中国史料丛刊三编  第89辑  沧陷七周年的东北  民国二十七年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佚名辑国新社编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本书出售、求购地址：https://www.jiaokey.com/book/detail/12634782.html</w:t>
      </w:r>
    </w:p>
    <w:p>
      <w:r>
        <w:t>更多相关图书推荐：https://www.jiaokey.com</w:t>
      </w:r>
    </w:p>
    <w:p>
      <w:r>
        <w:t>佚名辑国新社编 其他作品：https://www.jiaokey.com/tag/佚名辑国新社编.html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第89辑  淞沪和战纪事  民国二十一年  近代中国史料丛刊三编  第89辑  沧陷七周年的东北  民国二十七年.html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