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第80辑  自西徂东（光绪十年）  卷1-3</w:t>
      </w:r>
    </w:p>
    <w:p>
      <w:r>
        <w:rPr>
          <w:rFonts w:ascii="宋体" w:hAnsi="宋体" w:eastAsia="宋体"/>
          <w:sz w:val="24"/>
        </w:rPr>
        <w:t>花之安刊行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第80辑  自西徂东（光绪十年）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花之安刊行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本书出售、求购地址：https://www.jiaokey.com/book/detail/12634752.html</w:t>
      </w:r>
    </w:p>
    <w:p>
      <w:r>
        <w:t>更多相关图书推荐：https://www.jiaokey.com</w:t>
      </w:r>
    </w:p>
    <w:p>
      <w:r>
        <w:t>花之安刊行 其他作品：https://www.jiaokey.com/tag/花之安刊行.html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第80辑  自西徂东（光绪十年）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