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卷178-182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卷178-182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本书出售、求购地址：https://www.jiaokey.com/book/detail/12634689.html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卷178-182.html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