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卷183-188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卷183-188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本书出售、求购地址：https://www.jiaokey.com/book/detail/12634688.html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卷183-188.html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