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卷189-193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卷189-193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本书出售、求购地址：https://www.jiaokey.com/book/detail/12634685.html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卷189-193.html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