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第79辑  大清会典（雍正朝）  卷194-201</w:t>
      </w:r>
    </w:p>
    <w:p>
      <w:r>
        <w:rPr>
          <w:rFonts w:ascii="宋体" w:hAnsi="宋体" w:eastAsia="宋体"/>
          <w:sz w:val="24"/>
        </w:rPr>
        <w:t>允实禄等监修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第79辑  大清会典（雍正朝）  卷194-201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允实禄等监修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本书出售、求购地址：https://www.jiaokey.com/book/detail/12634684.html</w:t>
      </w:r>
    </w:p>
    <w:p>
      <w:r>
        <w:t>更多相关图书推荐：https://www.jiaokey.com</w:t>
      </w:r>
    </w:p>
    <w:p>
      <w:r>
        <w:t>允实禄等监修 其他作品：https://www.jiaokey.com/tag/允实禄等监修.html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第79辑  大清会典（雍正朝）  卷194-201.html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