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卷244-250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卷244-250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本书出售、求购地址：https://www.jiaokey.com/book/detail/12634681.html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卷244-250.html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