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书名：康章合论</w:t>
      </w:r>
    </w:p>
    <w:p>
      <w:r>
        <w:t>作者：汪荣祖著</w:t>
      </w:r>
    </w:p>
    <w:p>
      <w:r>
        <w:t>出版社：联经出版事业公司,1988.05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康章合论 评论地址：https://www.jiaokey.com/book/detail/12634669.html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