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清末民初民间儒学对主流儒教的吸收与转化</w:t>
      </w:r>
    </w:p>
    <w:p>
      <w:r>
        <w:rPr>
          <w:rFonts w:ascii="宋体" w:hAnsi="宋体" w:eastAsia="宋体"/>
          <w:sz w:val="24"/>
        </w:rPr>
        <w:t>钟云茑著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清末民初民间儒学对主流儒教的吸收与转化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钟云茑著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本书出售、求购地址：https://www.jiaokey.com/book/detail/12634668.html</w:t>
      </w:r>
    </w:p>
    <w:p>
      <w:r>
        <w:t>更多相关图书推荐：https://www.jiaokey.com</w:t>
      </w:r>
    </w:p>
    <w:p>
      <w:r>
        <w:t>钟云茑著 其他作品：https://www.jiaokey.com/tag/钟云茑著.html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关键词搜索：https://www.jiaokey.com/tag/清末民初民间儒学对主流儒教的吸收与转化.html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