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第62辑  税务公报  第5卷  1-2期</w:t>
      </w:r>
    </w:p>
    <w:p>
      <w:r>
        <w:rPr>
          <w:rFonts w:ascii="宋体" w:hAnsi="宋体" w:eastAsia="宋体"/>
          <w:sz w:val="24"/>
        </w:rPr>
        <w:t>财政部税务署发行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第62辑  税务公报  第5卷  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财政部税务署发行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本书出售、求购地址：https://www.jiaokey.com/book/detail/12634594.html</w:t>
      </w:r>
    </w:p>
    <w:p>
      <w:r>
        <w:t>更多相关图书推荐：https://www.jiaokey.com</w:t>
      </w:r>
    </w:p>
    <w:p>
      <w:r>
        <w:t>财政部税务署发行 其他作品：https://www.jiaokey.com/tag/财政部税务署发行.html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第62辑  税务公报  第5卷  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