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41-42期  民国十三年十一月-十二月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41-42期  民国十三年十一月-十二月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本书出售、求购地址：https://www.jiaokey.com/book/detail/12634592.html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41-42期  民国十三年十一月-十二月.html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