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43-44期  民国十四年一月-二月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43-44期  民国十四年一月-二月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本书出售、求购地址：https://www.jiaokey.com/book/detail/12634591.html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43-44期  民国十四年一月-二月.html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