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第25辑  俄蒙协约审勘录（民国二年）</w:t>
      </w:r>
    </w:p>
    <w:p>
      <w:r>
        <w:t>作者：吴成章编</w:t>
      </w:r>
    </w:p>
    <w:p>
      <w:r>
        <w:t>出版社：文海出版社,1987.06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近代中国史料丛刊三编  第25辑  俄蒙协约审勘录（民国二年） 评论地址：https://www.jiaokey.com/book/detail/12634540.html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