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第25辑  对俄特刊（民国十八年）</w:t>
      </w:r>
    </w:p>
    <w:p>
      <w:r>
        <w:rPr>
          <w:rFonts w:ascii="宋体" w:hAnsi="宋体" w:eastAsia="宋体"/>
          <w:sz w:val="24"/>
        </w:rPr>
        <w:t>童平山等撰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第25辑  对俄特刊（民国十八年）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童平山等撰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本书出售、求购地址：https://www.jiaokey.com/book/detail/12634539.html</w:t>
      </w:r>
    </w:p>
    <w:p>
      <w:r>
        <w:t>更多相关图书推荐：https://www.jiaokey.com</w:t>
      </w:r>
    </w:p>
    <w:p>
      <w:r>
        <w:t>童平山等撰 其他作品：https://www.jiaokey.com/tag/童平山等撰.html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第25辑  对俄特刊（民国十八年）.html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