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第25辑  国民革命史（民国十八年）</w:t>
      </w:r>
    </w:p>
    <w:p>
      <w:r>
        <w:rPr>
          <w:rFonts w:ascii="宋体" w:hAnsi="宋体" w:eastAsia="宋体"/>
          <w:sz w:val="24"/>
        </w:rPr>
        <w:t>邝德生编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第25辑  国民革命史（民国十八年）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邝德生编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本书出售、求购地址：https://www.jiaokey.com/book/detail/12634536.html</w:t>
      </w:r>
    </w:p>
    <w:p>
      <w:r>
        <w:t>更多相关图书推荐：https://www.jiaokey.com</w:t>
      </w:r>
    </w:p>
    <w:p>
      <w:r>
        <w:t>邝德生编 其他作品：https://www.jiaokey.com/tag/邝德生编.html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第25辑  国民革命史（民国十八年）.html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