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第28辑  民国史料文编  2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第28辑  民国史料文编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本书出售、求购地址：https://www.jiaokey.com/book/detail/12634508.html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第28辑  民国史料文编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