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北宁铁路沿线经济调查报告  第3册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北宁铁路沿线经济调查报告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本书出售、求购地址：https://www.jiaokey.com/book/detail/12634464.html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北宁铁路沿线经济调查报告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