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第51辑  北宁铁路沿线经济调查报告  第2册</w:t>
      </w:r>
    </w:p>
    <w:p>
      <w:r>
        <w:rPr>
          <w:rFonts w:ascii="宋体" w:hAnsi="宋体" w:eastAsia="宋体"/>
          <w:sz w:val="24"/>
        </w:rPr>
        <w:t>北宁铁路局编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第51辑  北宁铁路沿线经济调查报告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北宁铁路局编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本书出售、求购地址：https://www.jiaokey.com/book/detail/12634463.html</w:t>
      </w:r>
    </w:p>
    <w:p>
      <w:r>
        <w:t>更多相关图书推荐：https://www.jiaokey.com</w:t>
      </w:r>
    </w:p>
    <w:p>
      <w:r>
        <w:t>北宁铁路局编 其他作品：https://www.jiaokey.com/tag/北宁铁路局编.html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第51辑  北宁铁路沿线经济调查报告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