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第45辑  西北边荒布道记  八十年来之江南传教史</w:t>
      </w:r>
    </w:p>
    <w:p>
      <w:r>
        <w:t>作者：Mildred Cable Francesca French著</w:t>
      </w:r>
    </w:p>
    <w:p>
      <w:r>
        <w:t>出版社：文海出版社,1988.07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近代中国史料丛刊三编  第45辑  西北边荒布道记  八十年来之江南传教史 评论地址：https://www.jiaokey.com/book/detail/12634403.html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