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第44辑  辛亥革命大事录  华盛顿会议  全1册</w:t>
      </w:r>
    </w:p>
    <w:p>
      <w:r>
        <w:rPr>
          <w:rFonts w:ascii="宋体" w:hAnsi="宋体" w:eastAsia="宋体"/>
          <w:sz w:val="24"/>
        </w:rPr>
        <w:t>草莽馀生著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第44辑  辛亥革命大事录  华盛顿会议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草莽馀生著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本书出售、求购地址：https://www.jiaokey.com/book/detail/12634388.html</w:t>
      </w:r>
    </w:p>
    <w:p>
      <w:r>
        <w:t>更多相关图书推荐：https://www.jiaokey.com</w:t>
      </w:r>
    </w:p>
    <w:p>
      <w:r>
        <w:t>草莽馀生著 其他作品：https://www.jiaokey.com/tag/草莽馀生著.html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第44辑  辛亥革命大事录  华盛顿会议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