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第42辑  上海市政概要  上海租税华人会重要文件  合1册</w:t>
      </w:r>
    </w:p>
    <w:p>
      <w:r>
        <w:rPr>
          <w:rFonts w:ascii="宋体" w:hAnsi="宋体" w:eastAsia="宋体"/>
          <w:sz w:val="24"/>
        </w:rPr>
        <w:t>上海特别市政府编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第42辑  上海市政概要  上海租税华人会重要文件  合1册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上海特别市政府编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本书出售、求购地址：https://www.jiaokey.com/book/detail/12634374.html</w:t>
      </w:r>
    </w:p>
    <w:p>
      <w:r>
        <w:t>更多相关图书推荐：https://www.jiaokey.com</w:t>
      </w:r>
    </w:p>
    <w:p>
      <w:r>
        <w:t>上海特别市政府编 其他作品：https://www.jiaokey.com/tag/上海特别市政府编.html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第42辑  上海市政概要  上海租税华人会重要文件  合1册.html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