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第3册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近代中国史料丛刊三编  第40辑  察哈尔全区垦政辑览  第3册 评论地址：https://www.jiaokey.com/book/detail/12634347.html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