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第11辑  中华民国教育法规汇编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第11辑  中华民国教育法规汇编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本书出售、求购地址：https://www.jiaokey.com/book/detail/12634302.html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第11辑  中华民国教育法规汇编.html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