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第10辑  钦定学堂章程  附张百熙进呈全学章程折</w:t>
      </w:r>
    </w:p>
    <w:p>
      <w:r>
        <w:t>作者：张百撰著</w:t>
      </w:r>
    </w:p>
    <w:p>
      <w:r>
        <w:t>出版社：文海出版社,1986.06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近代中国史料丛刊三编  第10辑  钦定学堂章程  附张百熙进呈全学章程折 评论地址：https://www.jiaokey.com/book/detail/12634293.html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