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第9辑  顾亭林诗集汇注  第1册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第9辑  顾亭林诗集汇注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本书出售、求购地址：https://www.jiaokey.com/book/detail/12634289.html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第9辑  顾亭林诗集汇注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