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第8辑  缶庐集</w:t>
      </w:r>
    </w:p>
    <w:p>
      <w:r>
        <w:t>作者：吴昌硕著</w:t>
      </w:r>
    </w:p>
    <w:p>
      <w:r>
        <w:t>出版社：文海出版社,1986.01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近代中国史料丛刊三编  第8辑  缶庐集 评论地址：https://www.jiaokey.com/book/detail/12634280.html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