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书名：近代中国史料丛刊三编  第4辑  行素齐杂记</w:t>
      </w:r>
    </w:p>
    <w:p>
      <w:r>
        <w:t>作者：（清）继昌著</w:t>
      </w:r>
    </w:p>
    <w:p>
      <w:r>
        <w:t>出版社：文海出版社</w:t>
      </w:r>
    </w:p>
    <w:p>
      <w:r>
        <w:t>出版日期：1985.09</w:t>
      </w:r>
    </w:p>
    <w:p>
      <w:r>
        <w:t>总页数：311</w:t>
      </w:r>
    </w:p>
    <w:p>
      <w:r>
        <w:t>更多请访问教客网: www.jiaokey.com</w:t>
      </w:r>
    </w:p>
    <w:p>
      <w:r>
        <w:t>近代中国史料丛刊三编  第4辑  行素齐杂记 评论地址：https://www.jiaokey.com/book/detail/12634241.html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