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清季外交史料  第1册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清季外交史料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本书出售、求购地址：https://www.jiaokey.com/book/detail/12634213.html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清季外交史料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