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第1辑  中国近代学人象传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第1辑  中国近代学人象传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本书出售、求购地址：https://www.jiaokey.com/book/detail/12634212.html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第1辑  中国近代学人象传.html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