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第30辑  汉口惨杀案  广州沙基惨案交涉文件首编</w:t>
      </w:r>
    </w:p>
    <w:p>
      <w:r>
        <w:rPr>
          <w:rFonts w:ascii="宋体" w:hAnsi="宋体" w:eastAsia="宋体"/>
          <w:sz w:val="24"/>
        </w:rPr>
        <w:t>高尔柏，高尔松，佚名辑编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第30辑  汉口惨杀案  广州沙基惨案交涉文件首编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高尔柏，高尔松，佚名辑编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本书出售、求购地址：https://www.jiaokey.com/book/detail/12634196.html</w:t>
      </w:r>
    </w:p>
    <w:p>
      <w:r>
        <w:t>更多相关图书推荐：https://www.jiaokey.com</w:t>
      </w:r>
    </w:p>
    <w:p>
      <w:r>
        <w:t>高尔柏，高尔松，佚名辑编 其他作品：https://www.jiaokey.com/tag/高尔柏，高尔松，佚名辑编.html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第30辑  汉口惨杀案  广州沙基惨案交涉文件首编.html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