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第37辑  外交公报  72-74期  民国十六年六月-八月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第37辑  外交公报  72-74期  民国十六年六月-八月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本书出售、求购地址：https://www.jiaokey.com/book/detail/12634177.html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第37辑  外交公报  72-74期  民国十六年六月-八月.html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