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第23辑  国耻  上海民潮七日记（民国八年）</w:t>
      </w:r>
    </w:p>
    <w:p>
      <w:r>
        <w:rPr>
          <w:rFonts w:ascii="宋体" w:hAnsi="宋体" w:eastAsia="宋体"/>
          <w:sz w:val="24"/>
        </w:rPr>
        <w:t>知耻社，杨尘因编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第23辑  国耻  上海民潮七日记（民国八年）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知耻社，杨尘因编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本书出售、求购地址：https://www.jiaokey.com/book/detail/12634122.html</w:t>
      </w:r>
    </w:p>
    <w:p>
      <w:r>
        <w:t>更多相关图书推荐：https://www.jiaokey.com</w:t>
      </w:r>
    </w:p>
    <w:p>
      <w:r>
        <w:t>知耻社，杨尘因编 其他作品：https://www.jiaokey.com/tag/知耻社，杨尘因编.html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第23辑  国耻  上海民潮七日记（民国八年）.html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