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第21辑  中日甲午战争之外交背景</w:t>
      </w:r>
    </w:p>
    <w:p>
      <w:r>
        <w:rPr>
          <w:rFonts w:ascii="宋体" w:hAnsi="宋体" w:eastAsia="宋体"/>
          <w:sz w:val="24"/>
        </w:rPr>
        <w:t>王信忠著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第21辑  中日甲午战争之外交背景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本书出售、求购地址：https://www.jiaokey.com/book/detail/12634100.html</w:t>
      </w:r>
    </w:p>
    <w:p>
      <w:r>
        <w:t>更多相关图书推荐：https://www.jiaokey.com</w:t>
      </w:r>
    </w:p>
    <w:p>
      <w:r>
        <w:t>王信忠著 其他作品：https://www.jiaokey.com/tag/王信忠著.html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第21辑  中日甲午战争之外交背景.html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