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第21辑  陈英士先生革命小史  民国外史  中国革命名人传</w:t>
      </w:r>
    </w:p>
    <w:p>
      <w:r>
        <w:rPr>
          <w:rFonts w:ascii="宋体" w:hAnsi="宋体" w:eastAsia="宋体"/>
          <w:sz w:val="24"/>
        </w:rPr>
        <w:t>邵元冲，许金城，奚楚明编著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第21辑  陈英士先生革命小史  民国外史  中国革命名人传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邵元冲，许金城，奚楚明编著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本书出售、求购地址：https://www.jiaokey.com/book/detail/12634097.html</w:t>
      </w:r>
    </w:p>
    <w:p>
      <w:r>
        <w:t>更多相关图书推荐：https://www.jiaokey.com</w:t>
      </w:r>
    </w:p>
    <w:p>
      <w:r>
        <w:t>邵元冲，许金城，奚楚明编著 其他作品：https://www.jiaokey.com/tag/邵元冲，许金城，奚楚明编著.html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第21辑  陈英士先生革命小史  民国外史  中国革命名人传.html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