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第18辑  宣统政纪  自光绪三十四年十月至宣统二年四月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第18辑  宣统政纪  自光绪三十四年十月至宣统二年四月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本书出售、求购地址：https://www.jiaokey.com/book/detail/12634072.html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第18辑  宣统政纪  自光绪三十四年十月至宣统二年四月.html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