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清朝掌故汇编外编  6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清朝掌故汇编外编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本书出售、求购地址：https://www.jiaokey.com/book/detail/12634022.html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清朝掌故汇编外编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