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书名：兵役概论</w:t>
      </w:r>
    </w:p>
    <w:p>
      <w:r>
        <w:t>作者：程泽润著</w:t>
      </w:r>
    </w:p>
    <w:p>
      <w:r>
        <w:t>出版社：国民出版社,1941.01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兵役概论 评论地址：https://www.jiaokey.com/book/detail/12633875.html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