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书名：汉书辨疑</w:t>
      </w:r>
    </w:p>
    <w:p>
      <w:r>
        <w:t>作者：（清）钱大昭著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汉书辨疑 评论地址：https://www.jiaokey.com/book/detail/12633627.html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