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杜工部草堂诗笺  3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杜工部草堂诗笺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本书出售、求购地址：https://www.jiaokey.com/book/detail/12633596.html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关键词搜索：https://www.jiaokey.com/tag/杜工部草堂诗笺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