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淮海英灵集  8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268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33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268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淮海英灵集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古典诗歌中国清代选集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本书出售、求购地址：https://www.jiaokey.com/book/detail/12633398.html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关键词搜索：https://www.jiaokey.com/tag/古典诗歌中国清代选集.html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