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书名：金融犯罪法律适用研究</w:t>
      </w:r>
    </w:p>
    <w:p>
      <w:r>
        <w:t>作者：上海市徐汇区人民检察院，上海市人民检察院侦察监督处编</w:t>
      </w:r>
    </w:p>
    <w:p>
      <w:r>
        <w:t>出版社：上海：上海交通大学出版社</w:t>
      </w:r>
    </w:p>
    <w:p>
      <w:r>
        <w:t>出版日期：2010.05</w:t>
      </w:r>
    </w:p>
    <w:p>
      <w:r>
        <w:t>总页数：209</w:t>
      </w:r>
    </w:p>
    <w:p>
      <w:r>
        <w:t>更多请访问教客网: www.jiaokey.com</w:t>
      </w:r>
    </w:p>
    <w:p>
      <w:r>
        <w:t>金融犯罪法律适用研究 评论地址：https://www.jiaokey.com/book/detail/12633363.html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