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移民，返乡与传统祭奠  北台湾都市阿美族原住民的丰年祭仪参与及文化认同</w:t>
      </w:r>
    </w:p>
    <w:p>
      <w:r>
        <w:rPr>
          <w:rFonts w:ascii="宋体" w:hAnsi="宋体" w:eastAsia="宋体"/>
          <w:sz w:val="24"/>
        </w:rPr>
        <w:t>谢世忠，刘瑞超编著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移民，返乡与传统祭奠  北台湾都市阿美族原住民的丰年祭仪参与及文化认同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谢世忠，刘瑞超编著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本书出售、求购地址：https://www.jiaokey.com/book/detail/12633332.html</w:t>
      </w:r>
    </w:p>
    <w:p>
      <w:r>
        <w:t>更多相关图书推荐：https://www.jiaokey.com</w:t>
      </w:r>
    </w:p>
    <w:p>
      <w:r>
        <w:t>谢世忠，刘瑞超编著 其他作品：https://www.jiaokey.com/tag/谢世忠，刘瑞超编著.html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关键词搜索：https://www.jiaokey.com/tag/移民，返乡与传统祭奠  北台湾都市阿美族原住民的丰年祭仪参与及文化认同.html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