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书名：我国山水点滴影集</w:t>
      </w:r>
    </w:p>
    <w:p>
      <w:r>
        <w:t>作者：殷细宽编著</w:t>
      </w:r>
    </w:p>
    <w:p>
      <w:r>
        <w:t>出版社：华南农业大学土壤学系</w:t>
      </w:r>
    </w:p>
    <w:p>
      <w:r>
        <w:t>出版日期：2003.07</w:t>
      </w:r>
    </w:p>
    <w:p>
      <w:r>
        <w:t>总页数：256</w:t>
      </w:r>
    </w:p>
    <w:p>
      <w:r>
        <w:t>更多请访问教客网: www.jiaokey.com</w:t>
      </w:r>
    </w:p>
    <w:p>
      <w:r>
        <w:t>我国山水点滴影集 评论地址：https://www.jiaokey.com/book/detail/12633310.html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