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图解阳宅十书  白话详解图解本</w:t>
      </w:r>
    </w:p>
    <w:p>
      <w:r>
        <w:rPr>
          <w:rFonts w:ascii="宋体" w:hAnsi="宋体" w:eastAsia="宋体"/>
          <w:sz w:val="24"/>
        </w:rPr>
        <w:t>（明代）王君荣著；许颐平编；程子和注释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图解阳宅十书  白话详解图解本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（明代）王君荣著；许颐平编；程子和注释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阳宅十书-图解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本书出售、求购地址：https://www.jiaokey.com/book/detail/12633287.html</w:t>
      </w:r>
    </w:p>
    <w:p>
      <w:r>
        <w:t>更多相关图书推荐：https://www.jiaokey.com</w:t>
      </w:r>
    </w:p>
    <w:p>
      <w:r>
        <w:t>（明代）王君荣著；许颐平编；程子和注释 其他作品：https://www.jiaokey.com/tag/（明代）王君荣著；许颐平编；程子和注释.html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关键词搜索：https://www.jiaokey.com/tag/阳宅十书-图解.html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