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森林资源管理信息系统建设标准与规范</w:t>
      </w:r>
    </w:p>
    <w:p>
      <w:r>
        <w:rPr>
          <w:rFonts w:ascii="宋体" w:hAnsi="宋体" w:eastAsia="宋体"/>
          <w:sz w:val="24"/>
        </w:rPr>
        <w:t>彭道黎，白降丽，徐泽鸿著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森林资源管理信息系统建设标准与规范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彭道黎，白降丽，徐泽鸿著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本书出售、求购地址：https://www.jiaokey.com/book/detail/12633285.html</w:t>
      </w:r>
    </w:p>
    <w:p>
      <w:r>
        <w:t>更多相关图书推荐：https://www.jiaokey.com</w:t>
      </w:r>
    </w:p>
    <w:p>
      <w:r>
        <w:t>彭道黎，白降丽，徐泽鸿著 其他作品：https://www.jiaokey.com/tag/彭道黎，白降丽，徐泽鸿著.html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关键词搜索：https://www.jiaokey.com/tag/森林资源管理信息系统建设标准与规范.html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