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开运旺宅系列  卫浴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开运旺宅系列  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本书出售、求购地址：https://www.jiaokey.com/book/detail/12633268.html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关键词搜索：https://www.jiaokey.com/tag/开运旺宅系列  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